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Soil, Agricultral Unit Vocablary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soil layers with a high percentage of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impact on water supplies, wildlife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salt content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plowing along the contours of the land in order to minimize soil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is toxic to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is toxic to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example is DDT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layer of unconsolidated rocky material covering 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of growing crops or pasture from year to year without disturbing the soil through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zone consisting mainly of unconsolidated, weathered rock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substance that is toxic to insects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topmost mineral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clearing a wide area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integrates practices for economic control of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pesticides that are designed to kill or manage a wide variety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fertile land becomes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generally parallel to the soil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saturate something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fence, wall, or screen, that provides shelter or protection from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or form sloping land into a number of level flat areas resembling a series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how each 12 textures is classified based on the percent of sand, silt, and clay in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 away or change the appearance or texture of something by long exposure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and middle zone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wearing away of topsoil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Soil, Agricultral Unit Vocablary</dc:title>
  <dcterms:created xsi:type="dcterms:W3CDTF">2021-10-11T16:59:34Z</dcterms:created>
  <dcterms:modified xsi:type="dcterms:W3CDTF">2021-10-11T16:59:34Z</dcterms:modified>
</cp:coreProperties>
</file>