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Soil, Agriculture Unit Vocabulary2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 of proper nutrition, caused by not having enough to eat, not eating enough of the right things, or being unable to use the food that one does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self-sufficiency farming in which the farmers focus on growing enough food to feed themselves and their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partially synthetic origin that is added to soil to sustain plant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swelling of the neck resulting from enlargement of the thyroid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condition marked by a deficiency of red blood cells or of hemoglobin in the blood, resulting in pallor and weariness.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contain only plant- or animal-based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American marine biologist and conservationist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lack of proper nutrition, caused by not having enough food or not eating enough food containing substances necessary for growth and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pesticides that are designed to kill or manage a wide variety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system of varying successive crops in a definite order on the same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form of malnutrition caused by protein deficiency in the diet, typically affecting young children in the tropics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any of various butterfishes of the family Stromateidae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method of agriculture used in the tropics, in which forest vegetation is felled and burned, the land is cropped for a few years, then the forest is allowed to reinvade.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commercial fishing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 of malnutrition in which the intake of nutrients is oversupplied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lack of vitamin A in blood and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rearing of aquatic animals or the cultivation of aquatic plants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animal feeding operation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increase in crop production in developing countries achieved by the use of fertilizers, pesticides, and high-yield crop varieties.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cultivation of a single crop in a given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result of a laboratory process where genes from the DNA of one species are extracted and artificially forced into the genes of an unrelated plant or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area or building where livestock are fed and fattened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severe undernourishment causing an infant's or child's weight to be significantly low for their age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Soil, Agriculture Unit Vocabulary2</dc:title>
  <dcterms:created xsi:type="dcterms:W3CDTF">2021-10-11T16:59:40Z</dcterms:created>
  <dcterms:modified xsi:type="dcterms:W3CDTF">2021-10-11T16:59:40Z</dcterms:modified>
</cp:coreProperties>
</file>