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Soils in semiarid to humid areas that have a clay and nutrient-enriched subsoil. They commonly have a mixed vegetative cover and are fertile and productive for most crops.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Entisols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Soils in humid areas that have a light gray horizon over a reddish, aluminum- or iron-enriched horizon.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Ultisols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Soils that have altered horizons but still retain some weatherable minerals.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Aridisols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Clayey soils that shrink and develop cracks as they dry and swell when they become moist.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Mollisols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soils that have slightly decomposed to well-decomposed organic materials derived from grasses, leaves, water-loving plants, and woody materials.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Inceptisols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Soils that have a dark surface horizon. These soils formed from nutrient-rich parent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Alfisols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oils found in dry regions with little rainfall. They may have a clay-enriched subsoil and often have deposits of salts or carbonates.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Gelisols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Soils that formed in volcanic parent material such as volcanic ash.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Andisols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Soils that have little or slight development and properties that reflect their parent material.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Spodosols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Soils that commonly have a dark organic surface layer and mineral layers underlain by permafrost.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Oxisols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Soils that are in humid areas and have a clay-enriched subsoil that is low in nutrients.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Vertisols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Soils in humid, tropic, or subtropic areas that have clay and few weatherable minerals.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Histosols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Classification</dc:title>
  <dcterms:created xsi:type="dcterms:W3CDTF">2021-10-11T17:01:05Z</dcterms:created>
  <dcterms:modified xsi:type="dcterms:W3CDTF">2021-10-11T17:01:05Z</dcterms:modified>
</cp:coreProperties>
</file>