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pest density at which treatment is advised and should provide an economic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that is partly comprised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the producer is losing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rock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rock from which the soil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binding together of soil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4 different techniques to this which leads to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 include information like the horizon, depth, and a description of the colour, texture, stoniness, ph level, fertility,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water through the aggregates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Pests and diseases can be treated with ______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deceased plants, animals, etc. that decompose and provide nutrients to the soil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tillage may help by exposing it to a non-conducive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affects how well the soil takes in fertilizers, pesticides,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mixture of eroded rock, minerals, organic matter, moisture, air,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soil contains soluble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down rocks either of 2 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removal of soil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Certain areas could have elements that will break down the rock from natural causes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Composition</dc:title>
  <dcterms:created xsi:type="dcterms:W3CDTF">2021-10-11T17:00:55Z</dcterms:created>
  <dcterms:modified xsi:type="dcterms:W3CDTF">2021-10-11T17:00:55Z</dcterms:modified>
</cp:coreProperties>
</file>