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Soil Conservation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The New Deal    </w:t>
      </w:r>
      <w:r>
        <w:t xml:space="preserve">   Roosevelt    </w:t>
      </w:r>
      <w:r>
        <w:t xml:space="preserve">   Conservation    </w:t>
      </w:r>
      <w:r>
        <w:t xml:space="preserve">   Erosion    </w:t>
      </w:r>
      <w:r>
        <w:t xml:space="preserve">   Soil    </w:t>
      </w:r>
      <w:r>
        <w:t xml:space="preserve">   Water    </w:t>
      </w:r>
      <w:r>
        <w:t xml:space="preserve">   Trees    </w:t>
      </w:r>
      <w:r>
        <w:t xml:space="preserve">   Crop Rotation    </w:t>
      </w:r>
      <w:r>
        <w:t xml:space="preserve">   Irrigation    </w:t>
      </w:r>
      <w:r>
        <w:t xml:space="preserve">   Great Depression    </w:t>
      </w:r>
      <w:r>
        <w:t xml:space="preserve">   Dust Bowl    </w:t>
      </w:r>
      <w:r>
        <w:t xml:space="preserve">   Farmers    </w:t>
      </w:r>
      <w:r>
        <w:t xml:space="preserve">   NRCS    </w:t>
      </w:r>
      <w:r>
        <w:t xml:space="preserve">   SCS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Conservation Service</dc:title>
  <dcterms:created xsi:type="dcterms:W3CDTF">2021-10-11T17:00:02Z</dcterms:created>
  <dcterms:modified xsi:type="dcterms:W3CDTF">2021-10-11T17:00:02Z</dcterms:modified>
</cp:coreProperties>
</file>