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Soil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PRODUCERS    </w:t>
      </w:r>
      <w:r>
        <w:t xml:space="preserve">   WILDLIFE    </w:t>
      </w:r>
      <w:r>
        <w:t xml:space="preserve">   TREES    </w:t>
      </w:r>
      <w:r>
        <w:t xml:space="preserve">   MOUSE RIVER    </w:t>
      </w:r>
      <w:r>
        <w:t xml:space="preserve">   TURTLE MOUNTAIN    </w:t>
      </w:r>
      <w:r>
        <w:t xml:space="preserve">   CONSERVATION    </w:t>
      </w:r>
      <w:r>
        <w:t xml:space="preserve">   SNOW    </w:t>
      </w:r>
      <w:r>
        <w:t xml:space="preserve">   WIND    </w:t>
      </w:r>
      <w:r>
        <w:t xml:space="preserve">   WETLAND    </w:t>
      </w:r>
      <w:r>
        <w:t xml:space="preserve">   WATER    </w:t>
      </w:r>
      <w:r>
        <w:t xml:space="preserve">   SOIL    </w:t>
      </w:r>
      <w:r>
        <w:t xml:space="preserve">   COVERCROP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Conservation</dc:title>
  <dcterms:created xsi:type="dcterms:W3CDTF">2021-10-11T17:00:18Z</dcterms:created>
  <dcterms:modified xsi:type="dcterms:W3CDTF">2021-10-11T17:00:18Z</dcterms:modified>
</cp:coreProperties>
</file>