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Soil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Layers of soil that differ in colour and texture.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Dark coloured organic material in the soil.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Organisms that break down plant and animal matter in the soil.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Wind and water moving sediment to new places.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Particles of rock and soil deposited by erosion.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Rocks being broken down by wind, water and ice.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Soil that is made up of equal quantities of silt, clay and sand.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upper layer of the earth where plants grow.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solid layer of rock beneath the soil.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soil lying directly under the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Process in which sediment is laid down in new places.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Soil Crossword</dc:title>
  <dcterms:created xsi:type="dcterms:W3CDTF">2021-10-11T17:00:25Z</dcterms:created>
  <dcterms:modified xsi:type="dcterms:W3CDTF">2021-10-11T17:00:25Z</dcterms:modified>
</cp:coreProperties>
</file>