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 layer of loose material that covers most of the land on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Top layer of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soil made of sand silt and clay.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Clay soil is thick, ____, and traps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Materials that plants need to help them grow.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normally grows best in loam because it has the right amount of sand, silt, and clay?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made of small particles.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nutrients are the remains of living plants and animals that have broken down through a process called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made of particles that are large and have a lot of space between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Soil is made up of  _____, air, bits of rock, and nutrients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Crossword</dc:title>
  <dcterms:created xsi:type="dcterms:W3CDTF">2021-10-11T16:59:33Z</dcterms:created>
  <dcterms:modified xsi:type="dcterms:W3CDTF">2021-10-11T16:59:33Z</dcterms:modified>
</cp:coreProperties>
</file>