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corn takes ________ out of the soil, but growing soybeans puts __________ back into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the surface of the earth is worn away by the action of water, glaciers, winds, waves,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plants survive droughts, diseases, and very hot and cold temperatures. It is found in the soil but only a small amount is available to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preparation of land for growing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sustain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Helps plants store and use energy from the sun to make food for themselves.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bottom layer, about three feet below the surface in the Midwest. It is more compact and often has stones and rocks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composed of organic compounds that have come from the remains of organisms such as plants and animals and their waste products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Protection of natural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Here is where the plants grow. Wind or water erosion can wash away this valuable layer if farmers don’t protect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left in an agricultural field or orchard after the crop has been harvested.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layer is about one foot below the surface. Deeper tree roots and earthworms live here.</w:t>
            </w:r>
          </w:p>
        </w:tc>
      </w:tr>
    </w:tbl>
    <w:p>
      <w:pPr>
        <w:pStyle w:val="WordBankMedium"/>
      </w:pPr>
      <w:r>
        <w:t xml:space="preserve">   Topsoil    </w:t>
      </w:r>
      <w:r>
        <w:t xml:space="preserve">   Subsoil    </w:t>
      </w:r>
      <w:r>
        <w:t xml:space="preserve">   ParentMaterial    </w:t>
      </w:r>
      <w:r>
        <w:t xml:space="preserve">   Erosion    </w:t>
      </w:r>
      <w:r>
        <w:t xml:space="preserve">   Tillage    </w:t>
      </w:r>
      <w:r>
        <w:t xml:space="preserve">   Conservation    </w:t>
      </w:r>
      <w:r>
        <w:t xml:space="preserve">   FieldResidue    </w:t>
      </w:r>
      <w:r>
        <w:t xml:space="preserve">   SoilFertility    </w:t>
      </w:r>
      <w:r>
        <w:t xml:space="preserve">   OrganicMatter    </w:t>
      </w:r>
      <w:r>
        <w:t xml:space="preserve">   Nitrogen    </w:t>
      </w:r>
      <w:r>
        <w:t xml:space="preserve">   Phosphorus    </w:t>
      </w:r>
      <w:r>
        <w:t xml:space="preserve">   Potassium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Crossword Puzzle</dc:title>
  <dcterms:created xsi:type="dcterms:W3CDTF">2021-10-11T17:00:36Z</dcterms:created>
  <dcterms:modified xsi:type="dcterms:W3CDTF">2021-10-11T17:00:36Z</dcterms:modified>
</cp:coreProperties>
</file>