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Soil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planting along the natural contours of the land to reduce soil 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weathering process that occurs when some minerals are exposed to oxygen and water over time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farming method used to reduce erosion on steep slopes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layer in a soil profile horizon A (top layer of soil), horizon B (middle layer) and horizon C (bottom layer)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processes that break rock apart without changing its chemical makeup; can be caused by ice wedging, animals, and plant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vertical section of soil layers, each of which is a horizon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removal of minerals that have been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mechanical weathering process that occurs when water freezes in the cracks of rocks and expands, causing the rock to break apart.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dark-colored, decayed organic matter that supplies nutrients to plants and is found mainly in topsoil.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chemical reactions dissolve the minerals in rocks or change them into different minerals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mechanical or chemical surface processes that break rock into smaller and smaller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for reducing soil erosion; plant stalks are left in the field after harvesting and the next year’s crop is planted within the stalks without plowing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mixture of weathered rock and mineral fragments, decayed organic matter, mineral fragments, water, and air that can take thousands of years to develop.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twigs, leaves, and other organic matter that help prevent erosion and hold water and may eventually be changed into humus by decomposing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average weather pattern in an area over a long period of time; can be classified by temperature, humidity, precipitation, and vegetation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Crossword Puzzle</dc:title>
  <dcterms:created xsi:type="dcterms:W3CDTF">2022-09-03T16:12:05Z</dcterms:created>
  <dcterms:modified xsi:type="dcterms:W3CDTF">2022-09-03T16:12:05Z</dcterms:modified>
</cp:coreProperties>
</file>