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absorb    </w:t>
      </w:r>
      <w:r>
        <w:t xml:space="preserve">   weather    </w:t>
      </w:r>
      <w:r>
        <w:t xml:space="preserve">   water    </w:t>
      </w:r>
      <w:r>
        <w:t xml:space="preserve">   wind    </w:t>
      </w:r>
      <w:r>
        <w:t xml:space="preserve">   dirt    </w:t>
      </w:r>
      <w:r>
        <w:t xml:space="preserve">   roots    </w:t>
      </w:r>
      <w:r>
        <w:t xml:space="preserve">   crops    </w:t>
      </w:r>
      <w:r>
        <w:t xml:space="preserve">   plants    </w:t>
      </w:r>
      <w:r>
        <w:t xml:space="preserve">   erosion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Erosion</dc:title>
  <dcterms:created xsi:type="dcterms:W3CDTF">2021-10-11T16:59:38Z</dcterms:created>
  <dcterms:modified xsi:type="dcterms:W3CDTF">2021-10-11T16:59:38Z</dcterms:modified>
</cp:coreProperties>
</file>