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Erosion - extra credit</w:t>
      </w:r>
    </w:p>
    <w:p>
      <w:pPr>
        <w:pStyle w:val="Questions"/>
      </w:pPr>
      <w:r>
        <w:t xml:space="preserve">1. NDWI NORIOSE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RAIECGL INOSREO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NISSNOPUSE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SCEFAUR CREPE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IAOSLATNT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RAIGENTCR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ITPSR PCRINGPO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ON ITLL RFNGMAI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CAEEAELDRCT OINOESR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NRAALTU RNOESOI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AWERT SOIERON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IEGLCOOG SRENOOI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SRASG SSRITP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WIND BESKRA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IOVRNIDSE STCHIDE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SLIRL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ESLLIUG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SAE AWLL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SILT FNSCEE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SASPLH ORNISOE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Erosion - extra credit</dc:title>
  <dcterms:created xsi:type="dcterms:W3CDTF">2021-10-11T17:00:04Z</dcterms:created>
  <dcterms:modified xsi:type="dcterms:W3CDTF">2021-10-11T17:00:04Z</dcterms:modified>
</cp:coreProperties>
</file>