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Soil Essential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non-mineral nutrient needed to build sugars and the plant. Needed for photosynthesis and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Necessary for photosynthesis. Helps move oxygen through the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the plant fight disease to make energy from food. Helps the plant control water inside of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Regulates several plant enzyme systems. Necessary for protein synthesis. Necessary for nitrogen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plants gain energy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non-mineral nutrient needed to help transport and store energy within the plant. Helps with proteins and starches.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Plays a role in photosynthesis by assisting in the opening and closing of stomata.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in the process of converting nitrates. Helps plants utilize phosphorus.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the plant with respiration, to use water, to store and move energy and to make flowers and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transport other nutrients into the plant. Helps with photosynthesis. Helps with plant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several plant enzyme systems. Important part of photosynthesis by regulating chlorophyll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role in photosynthesis. Helps form chlorophyll. Helps form enzymes for carbon fixation.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plants with the process to produce proteins. Helps plants resist diseases. Aids in growth and forming seeds. Helps plants with nitrogen fixation.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Needed to activate several enzymes. Essential in the formation of auxins which help growth regulation and stem elongation.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Non-mineral nutrient needed for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Essential to the growth and development of new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Assists the plant to metabolize urea nitrogen.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Essential Elements </dc:title>
  <dcterms:created xsi:type="dcterms:W3CDTF">2021-10-11T17:00:32Z</dcterms:created>
  <dcterms:modified xsi:type="dcterms:W3CDTF">2021-10-11T17:00:32Z</dcterms:modified>
</cp:coreProperties>
</file>