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Soil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Soil rich in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Underneath the subsoil.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of plants growing in the cracks help weaken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in air and water cause the rock to weaken and crumble.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topsoil, subsoil and rock are all part of the Earth's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down into smaller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Soil provides a ___________ for many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soil that lies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Soil supports life 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soil underneath the topsoil.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Formation</dc:title>
  <dcterms:created xsi:type="dcterms:W3CDTF">2021-10-11T17:01:00Z</dcterms:created>
  <dcterms:modified xsi:type="dcterms:W3CDTF">2021-10-11T17:01:00Z</dcterms:modified>
</cp:coreProperties>
</file>