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Formation &amp; Evaluation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converting light energy to chemical energy and storing it in the bonds of 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Hydraulic Conductivity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organisms oxidize sugars and derive energy in the form of ATP from the molecular bonds which are broken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Water-Holding Capacity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of soil and atmospheric air to maintain oxygen for plant roots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comprised of decomposed plant and animal residues,  microorganisms and partially decayed plant material and microbes which  provides structure, greater water holding capacity, diversity and greater nutrient  availability to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Aggregate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at which water and air move into and through the soil is affected by the amount, size and arrangement of soil pores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Bulk Density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void spaces in soil, known as pores, which can be filled with air or 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Soil Productivity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water a soil can hold for plant 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Buffer Capacity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soil particles which bind to each other more strongly than adjacent  particles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Soil pH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weight of soil per unit volume of soil; indicates the degree of structure or compaction present in the soil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the acidity or alkalinity of a soil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Gravitational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and availability of soluble salts in soil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Soil Aeration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how well a solution accommodates the transport of an electric  charge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Field Capacity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the quantity of cations which can be absorbed and held by a soil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Capillary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of a solution to resist changes in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Porosity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which moves through soil due to the force of gravity and is found in  macropores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Cation Exchange Capacity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which is held in soil against the pull of gravity, yet can be removed by  plant uptake or air drying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Organic Matter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 film of water which surrounds soil particles and is bound so tightly by  forces of adhesion it cannot easily be removed by plant roots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Weathering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maximum amount of water a soil can hold against the pull of gravity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Soil Fertility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soil moisture content at which plants can no longer obtain enough moisture to meet transpiration requirements, causing the plant to wilt and 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Permanent Wilting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quantitative measure of how easily water flows through soil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Permeability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by which water is absorbed into the soil from the ground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Soil Salinity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movement of water through soil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Electrical Conductivity (EC)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level below which the ground is saturated with 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Infiltration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mechanical or chemical breaking down of rocks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Water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quality of soil and its ability to sustain plant life and provide adequate  nutrients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Percolation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performance in total of a soil based on its physical, chemical and biological  attributes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Hygroscopic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Formation &amp; Evaluation</dc:title>
  <dcterms:created xsi:type="dcterms:W3CDTF">2021-10-11T17:00:22Z</dcterms:created>
  <dcterms:modified xsi:type="dcterms:W3CDTF">2021-10-11T17:00:22Z</dcterms:modified>
</cp:coreProperties>
</file>