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that come from animal waste or from chemicals that improve soil quality,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soil with its own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soil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very loose grains and is easy to dig in, doesn't hold water and has few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that is an even mix of sand, silt, and clay. It is best for grawing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Gathering food scraps and dead plants to decompose to make food for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soil particle.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soil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tiny grains and feels very smooth, holds water well and contains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rock that lies beneath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small pieces of rock, organic matter, water,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Topsoil contains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 layer of soil that contains minerals and humus.</w:t>
            </w:r>
          </w:p>
        </w:tc>
      </w:tr>
    </w:tbl>
    <w:p>
      <w:pPr>
        <w:pStyle w:val="WordBankMedium"/>
      </w:pPr>
      <w:r>
        <w:t xml:space="preserve">   Topsoil    </w:t>
      </w:r>
      <w:r>
        <w:t xml:space="preserve">   Soil    </w:t>
      </w:r>
      <w:r>
        <w:t xml:space="preserve">   Sand    </w:t>
      </w:r>
      <w:r>
        <w:t xml:space="preserve">   Silt    </w:t>
      </w:r>
      <w:r>
        <w:t xml:space="preserve">   Clay    </w:t>
      </w:r>
      <w:r>
        <w:t xml:space="preserve">   Bedrock    </w:t>
      </w:r>
      <w:r>
        <w:t xml:space="preserve">   Compost    </w:t>
      </w:r>
      <w:r>
        <w:t xml:space="preserve">   Fertilizer    </w:t>
      </w:r>
      <w:r>
        <w:t xml:space="preserve">   Loam    </w:t>
      </w:r>
      <w:r>
        <w:t xml:space="preserve">   Clay soil    </w:t>
      </w:r>
      <w:r>
        <w:t xml:space="preserve">   Sandy soil    </w:t>
      </w:r>
      <w:r>
        <w:t xml:space="preserve">   Soil Horizon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Fun</dc:title>
  <dcterms:created xsi:type="dcterms:W3CDTF">2021-10-11T16:59:55Z</dcterms:created>
  <dcterms:modified xsi:type="dcterms:W3CDTF">2021-10-11T16:59:55Z</dcterms:modified>
</cp:coreProperties>
</file>