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Origin and Development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soils whose parent materials were carried and deposited in moving freshwater to form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direction a slope is facing is called slope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 is the surface mineral layer where organic matter accumulates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original source of most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rock is created when loose materials is deposited by wind or water and then slowly cemented by chemicals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rock is created by the cooling and solidification of molten materials from deep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"zone of accumulation" is also known as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layers of the soil are known as soil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rock is created by the introduction of extreme heat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soil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hard subsoil layer cemented by lime is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process is when water moving down through the soil moves dissolved materials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natural process that breaks down rock into parent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Origin and Development Vocab</dc:title>
  <dcterms:created xsi:type="dcterms:W3CDTF">2021-10-11T17:00:34Z</dcterms:created>
  <dcterms:modified xsi:type="dcterms:W3CDTF">2021-10-11T17:00:34Z</dcterms:modified>
</cp:coreProperties>
</file>