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 -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humus or organic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fine sand, clay, or other material carried by running water and deposited as a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layer of unconsolidated rocky material covering bedrock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parent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vertical section of the soil that depicts all of its horizons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loose granular substance typically yellowish brown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calculator for finding the measurement of clay,silt, or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Top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layer parallel to the soil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measurement that is found in the soil triangle and can be molded when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soil with roughly equal proportions of sand, silt, and clay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- Part 1</dc:title>
  <dcterms:created xsi:type="dcterms:W3CDTF">2021-10-11T16:59:49Z</dcterms:created>
  <dcterms:modified xsi:type="dcterms:W3CDTF">2021-10-11T16:59:49Z</dcterms:modified>
</cp:coreProperties>
</file>