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creating a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soil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Perfect area for soil sample collection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Organic layer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horizon contains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 range for soil (5.5 to___)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gathering old and new materials in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moving nutrients down the soil horizons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Soil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A horizon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last soil horizon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texture for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Quality</dc:title>
  <dcterms:created xsi:type="dcterms:W3CDTF">2021-10-11T17:00:06Z</dcterms:created>
  <dcterms:modified xsi:type="dcterms:W3CDTF">2021-10-11T17:00:06Z</dcterms:modified>
</cp:coreProperties>
</file>