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Soil, Rocks, and Landforms</w:t>
      </w:r>
    </w:p>
    <w:p>
      <w:pPr>
        <w:pStyle w:val="Questions"/>
      </w:pPr>
      <w:r>
        <w:t xml:space="preserve">1. IBSRAANO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NHRTAEGEIW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RSOEINO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IOOEITDSNP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SUHMU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RLOMNSDAF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EKUAQTRAHE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ACOLONV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FDOLGOIN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DDSALNEIL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CERLAIG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NSMATUI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ALETRSBATEM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SGOEINU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METCPORHMAI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ETMRYESNDIA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abrasion    </w:t>
      </w:r>
      <w:r>
        <w:t xml:space="preserve">   weathering    </w:t>
      </w:r>
      <w:r>
        <w:t xml:space="preserve">   erosion    </w:t>
      </w:r>
      <w:r>
        <w:t xml:space="preserve">   deposition    </w:t>
      </w:r>
      <w:r>
        <w:t xml:space="preserve">   humus    </w:t>
      </w:r>
      <w:r>
        <w:t xml:space="preserve">   landforms    </w:t>
      </w:r>
      <w:r>
        <w:t xml:space="preserve">   earthquake    </w:t>
      </w:r>
      <w:r>
        <w:t xml:space="preserve">   volcano    </w:t>
      </w:r>
      <w:r>
        <w:t xml:space="preserve">   flooding    </w:t>
      </w:r>
      <w:r>
        <w:t xml:space="preserve">   landslide    </w:t>
      </w:r>
      <w:r>
        <w:t xml:space="preserve">   glacier    </w:t>
      </w:r>
      <w:r>
        <w:t xml:space="preserve">   tsunami    </w:t>
      </w:r>
      <w:r>
        <w:t xml:space="preserve">   streamtable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Soil, Rocks, and Landforms</dc:title>
  <dcterms:created xsi:type="dcterms:W3CDTF">2021-10-11T17:00:37Z</dcterms:created>
  <dcterms:modified xsi:type="dcterms:W3CDTF">2021-10-11T17:00:37Z</dcterms:modified>
</cp:coreProperties>
</file>