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&amp; Seeds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seed grows into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takes care of the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breath this in everyday, plants does it as well!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where the seed is planted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helps shine light to the seed to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where seeds are grown and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liquid helps the seed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it's a plant, it is this first!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that has wings and eats seeds.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&amp; Seeds</dc:title>
  <dcterms:created xsi:type="dcterms:W3CDTF">2021-10-11T16:59:10Z</dcterms:created>
  <dcterms:modified xsi:type="dcterms:W3CDTF">2021-10-11T16:59:10Z</dcterms:modified>
</cp:coreProperties>
</file>