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surrounding the Pacific Plate that has a large amount of volcanoes and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layer of earth in which plants grow, a black or dark brown material typically consisting of a mixture of organic remains, clay, and rock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Molten rock found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pieces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violent shaking of the ground as a result of movements within the earth's crust or volcanic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earth's physical structure and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care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the Earth that includes the crust and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that reaches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or hill that has a crater or vent through which lava, rock fragments, hot vapor, and gas are being or have erupted from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Vocab</dc:title>
  <dcterms:created xsi:type="dcterms:W3CDTF">2021-10-12T20:32:27Z</dcterms:created>
  <dcterms:modified xsi:type="dcterms:W3CDTF">2021-10-12T20:32:27Z</dcterms:modified>
</cp:coreProperties>
</file>