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Soil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removal from the soil of materials in solution.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Rock formed by the cooling and solidification of magma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downward movement of water through soil; specifically, the downward flow of water in saturated or nearly saturated soil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Material transported and deposited by wind and consisting of predominantly silt-sized particles.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Soilformed from, or resting on, consolidated rock of the same kind as that from which it was formed and in the same location.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unconsolidated and more or less chemically weathered mineral or orga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A horizon.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rock formed from materials deposited from suspension or precipitated from solution s and usually more or less consolidated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nearly level, usually narrow, plain bordering a river, lake, or sea. Rivers sometimes are bordered by a number of terraces at different levels. There are also manmade terraces.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group of soil particles cohering in such a way that they behave mechanically as a unit.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organic fraction of the soil; includes plant and animal residues at various stages of decomposition, 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) The ease with which gases and liquids penetrate or pass through a bulk mass of soil or a layer of soil. 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layer of soil or soil material approximately parallel to the land surface;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downward entry of water into the soil.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resistance of a material to deformation or rupture.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fraction of the soil organic matter that remains after most of the added plant and animal residues have decomposed. It is usually dark colored.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veF'tical section of the soil through all its horizons and extending into the parent material.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soil textural class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physical and chemical disintegration, alteration, and decomposition of rocks and minerals at or near the earth's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e physical condition of soil as related to its ease of tillage, 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Material such as clay, silt, sand, and gravel deposited by modern rivers and streams.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Soil Vocab</dc:title>
  <dcterms:created xsi:type="dcterms:W3CDTF">2021-10-11T17:00:16Z</dcterms:created>
  <dcterms:modified xsi:type="dcterms:W3CDTF">2021-10-11T17:00:16Z</dcterms:modified>
</cp:coreProperties>
</file>