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 &amp; Water Conservation</w:t>
      </w:r>
    </w:p>
    <w:p>
      <w:pPr>
        <w:pStyle w:val="Questions"/>
      </w:pPr>
      <w:r>
        <w:t xml:space="preserve">1. CHCLUAN PTION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ENW MXECIO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IINGTHNN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AORITTONSRE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EOOINSR NOORCTL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DFLOO TIENVNOEPR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WTAER ORCEANTIVSON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IEFLIWLD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SWTAE ATREW EGAMMENNTA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RWTEA YIALQUT DNA INQTUYTA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&amp; Water Conservation</dc:title>
  <dcterms:created xsi:type="dcterms:W3CDTF">2021-10-11T16:59:26Z</dcterms:created>
  <dcterms:modified xsi:type="dcterms:W3CDTF">2021-10-11T16:59:26Z</dcterms:modified>
</cp:coreProperties>
</file>