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solids    </w:t>
      </w:r>
      <w:r>
        <w:t xml:space="preserve">   structure    </w:t>
      </w:r>
      <w:r>
        <w:t xml:space="preserve">   mulch    </w:t>
      </w:r>
      <w:r>
        <w:t xml:space="preserve">   tilling    </w:t>
      </w:r>
      <w:r>
        <w:t xml:space="preserve">   capillary    </w:t>
      </w:r>
      <w:r>
        <w:t xml:space="preserve">   gravitational    </w:t>
      </w:r>
      <w:r>
        <w:t xml:space="preserve">   aeration    </w:t>
      </w:r>
      <w:r>
        <w:t xml:space="preserve">   drainage    </w:t>
      </w:r>
      <w:r>
        <w:t xml:space="preserve">   texture    </w:t>
      </w:r>
      <w:r>
        <w:t xml:space="preserve">   loamy    </w:t>
      </w:r>
      <w:r>
        <w:t xml:space="preserve">   bedrock    </w:t>
      </w:r>
      <w:r>
        <w:t xml:space="preserve">   subsoil    </w:t>
      </w:r>
      <w:r>
        <w:t xml:space="preserve">   topsoil    </w:t>
      </w:r>
      <w:r>
        <w:t xml:space="preserve">   clay    </w:t>
      </w:r>
      <w:r>
        <w:t xml:space="preserve">   silt    </w:t>
      </w:r>
      <w:r>
        <w:t xml:space="preserve">   sand    </w:t>
      </w:r>
      <w:r>
        <w:t xml:space="preserve">   particle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Wordsearch</dc:title>
  <dcterms:created xsi:type="dcterms:W3CDTF">2021-10-11T16:59:49Z</dcterms:created>
  <dcterms:modified xsi:type="dcterms:W3CDTF">2021-10-11T16:59:49Z</dcterms:modified>
</cp:coreProperties>
</file>