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 , agriculture unit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weathering away of topsoil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 in appearance or texture by long exposure to the air , similar to erosion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Chemical that destroys fungus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Plowing along the contours of the land in order to minimize soil erosion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Layer of unconsolidated rocky material covering bedrock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Something that provides shelter or protection from the wind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condition defined by a deficiency of red blood cells or hemoglobin in the blood , resulting in weariness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Process of increasing the salt content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the ground gets more water than it can absorb and it washes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Cultivation of a single crop in a given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Rearing of aquatic animals or the cultivation of aquatic plants for food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Lack of sufficient nutrients in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Substance that is toxic to plants an is used to destroy unwanted vegetation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method of growing food in which wild land is cleared out and the vegetation is burned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Lowermost zone consisting of unconsolidated weathered rock fragments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animal feeding operation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Result of laboratory processes where genes from DNA  of a species is extracted artificially into genes of an unrelated plant or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subsoil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Severe undernourishment causing an child's weight to be low for their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Way of growing crops from year to year without disturbing the soil through tillage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increase in crop production in developing countries achieved by using fertilizers and high yield crop varieties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 land into a number of level flat areas resembling steps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layer generally parallel to the soil crust , whose physical characteristics differ from the layers above and below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used for killing insects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System of varying crops in a order on the same ground , avoiding depletion of the soil and to control weeds, diseases, and pests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Soil classification is typically made based on the relative proportions of silt,sand , and clay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Abnormal enlargement of the butterfly shaped gland below the Adams apple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Saturate with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layer of loose leaves and organic matter at the surface of the soil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topsoil in a soil profile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Form of malnutrition in which the intake of nutrients is oversupplied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Action of clearing a wide area of trees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Form of malnutrition in which the intake of nutrients is oversupplied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, agriculture unit vocabulary </dc:title>
  <dcterms:created xsi:type="dcterms:W3CDTF">2021-10-11T16:59:40Z</dcterms:created>
  <dcterms:modified xsi:type="dcterms:W3CDTF">2021-10-11T16:59:40Z</dcterms:modified>
</cp:coreProperties>
</file>