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and 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broad-based approach that integrates practices for economic control of pests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salt content in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 away or change the appearance or texture of (something) by long exposure 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as organic solvents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saturate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in a soil profile below the B horizon and immediately above the bedrock, consisting chiefly of weathered, partially decomposed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pesticides that are designed to kill or manage a wide variety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subsoil in a soil profile; also called accumulation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chemical that destroys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layer of unconsolidated rocky material covering bedrock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removal of a forest or stand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way of growing crops or pasture from year to year without disturbing the soil through tillage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layer of loose leaves and organic debris at the surface of soil.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or form (sloping land) into a number of level flat areas resembling a series of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thing, such as a row of trees or a fence, wall, or screen, that provides shelter or protection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runoff of soil containing fertilizer, which usually leads to damage of some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used for killing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process by which fertile land becomes desert, typically as a result of drought, deforestation, or inappropriate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uppermost layer of soil containing humus, topsoil, and organic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layer generally parallel to the soil crust, whose physical characteristics differ from the layers above and 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plowing along the contours of the land in order to minimize soil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wearing away of a field's topsoil by the natural physical forces of water and wind or through forces associated with farming activities such as tillage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identify silt, clay, and sand in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substance that is toxic to plants and is used to destroy unwanted vegetation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and Agriculture</dc:title>
  <dcterms:created xsi:type="dcterms:W3CDTF">2021-10-11T16:59:35Z</dcterms:created>
  <dcterms:modified xsi:type="dcterms:W3CDTF">2021-10-11T16:59:35Z</dcterms:modified>
</cp:coreProperties>
</file>