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 and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growing of one type of crop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Plowing along the contours of land to prevent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crops do no receive the nutrition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Revolution that recently occurred that brought GMOS to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 of farming used on the sides of mountains to increase amount of crops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layer of untouched rock located above the bedrock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top layer of the soil horizon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happens with water forces fertilizer from its original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Tool used to determine soil texture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the process of removing trees from a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layer of all the soil horizons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the process of changing crops yearly to maintain nutrients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which water completely fill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Fences or trees strategically placed to stop the flow of wind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Chemicals used to kill any insects trying to eat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made crops designed to produce more food (controversial)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is parallel to the crust and is made up of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excessive rain or over cropping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layer from the top layer of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are used to stop the growth of fungus and bacteria in crops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and Agriculture</dc:title>
  <dcterms:created xsi:type="dcterms:W3CDTF">2021-10-11T16:59:38Z</dcterms:created>
  <dcterms:modified xsi:type="dcterms:W3CDTF">2021-10-11T16:59:38Z</dcterms:modified>
</cp:coreProperties>
</file>