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 and Glass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soil can be formed by chemical and _______________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 of lower than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glass type used for the side window of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high velocity projectile always leave a ______ hole at the exit side of the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mass divided by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largest of soil particle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heat resistant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 be used to determine the presence of inorganic materials in rock and soil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smallest of soil particle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glass used for the windshields of most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measure of light bending due to a change in velocity when traveling from one medium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 of greater than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 top layer of soil; full of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halo-like glow that appears around an object immersed in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index of refraction of a liquid matches the index of refraction of a piece of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oxidized element that gives soil a reddish tint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and Glass Review</dc:title>
  <dcterms:created xsi:type="dcterms:W3CDTF">2021-10-11T17:01:02Z</dcterms:created>
  <dcterms:modified xsi:type="dcterms:W3CDTF">2021-10-11T17:01:02Z</dcterms:modified>
</cp:coreProperties>
</file>