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Soil and 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pleasure    </w:t>
      </w:r>
      <w:r>
        <w:t xml:space="preserve">   cares    </w:t>
      </w:r>
      <w:r>
        <w:t xml:space="preserve">   worries    </w:t>
      </w:r>
      <w:r>
        <w:t xml:space="preserve">   riches    </w:t>
      </w:r>
      <w:r>
        <w:t xml:space="preserve">   tribulation    </w:t>
      </w:r>
      <w:r>
        <w:t xml:space="preserve">   thorny    </w:t>
      </w:r>
      <w:r>
        <w:t xml:space="preserve">   christians    </w:t>
      </w:r>
      <w:r>
        <w:t xml:space="preserve">   rocky    </w:t>
      </w:r>
      <w:r>
        <w:t xml:space="preserve">   yield    </w:t>
      </w:r>
      <w:r>
        <w:t xml:space="preserve">   kingdom    </w:t>
      </w:r>
      <w:r>
        <w:t xml:space="preserve">   spiritually    </w:t>
      </w:r>
      <w:r>
        <w:t xml:space="preserve">   hear    </w:t>
      </w:r>
      <w:r>
        <w:t xml:space="preserve">   ears    </w:t>
      </w:r>
      <w:r>
        <w:t xml:space="preserve">   holyland    </w:t>
      </w:r>
      <w:r>
        <w:t xml:space="preserve">   mediterranean    </w:t>
      </w:r>
      <w:r>
        <w:t xml:space="preserve">   agrarian    </w:t>
      </w:r>
      <w:r>
        <w:t xml:space="preserve">   israelites    </w:t>
      </w:r>
      <w:r>
        <w:t xml:space="preserve">   sower    </w:t>
      </w:r>
      <w:r>
        <w:t xml:space="preserve">   seeds    </w:t>
      </w:r>
      <w:r>
        <w:t xml:space="preserve">   sown    </w:t>
      </w:r>
      <w:r>
        <w:t xml:space="preserve">   Ground    </w:t>
      </w:r>
      <w:r>
        <w:t xml:space="preserve">   Jesus    </w:t>
      </w:r>
      <w:r>
        <w:t xml:space="preserve">   God    </w:t>
      </w:r>
      <w:r>
        <w:t xml:space="preserve">   Matthew    </w:t>
      </w:r>
      <w:r>
        <w:t xml:space="preserve">   Rain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and Rain</dc:title>
  <dcterms:created xsi:type="dcterms:W3CDTF">2021-10-11T17:00:48Z</dcterms:created>
  <dcterms:modified xsi:type="dcterms:W3CDTF">2021-10-11T17:00:48Z</dcterms:modified>
</cp:coreProperties>
</file>