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Soil and its Uses Matching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Good soil that crumbles easily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Mantle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Determined by the size of the mineral particles within the soil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Crust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world not covered by the oceans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Soil 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Process of loosening and redistributing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Plate Tectonics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Involves the chemical alteration of the rock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Land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Results from physical forces that reduce the size of rock particles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crust and solid outer mantle are known as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chemical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Outer portion of the 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Lithosphere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Layer that makes up the majority of the Earth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Friable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Solid covering over the underlying mantle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Mechanical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 and its Uses Matching </dc:title>
  <dcterms:created xsi:type="dcterms:W3CDTF">2021-10-11T17:00:39Z</dcterms:created>
  <dcterms:modified xsi:type="dcterms:W3CDTF">2021-10-11T17:00:39Z</dcterms:modified>
</cp:coreProperties>
</file>