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conservation CheckUp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topsoil    </w:t>
      </w:r>
      <w:r>
        <w:t xml:space="preserve">   terracing    </w:t>
      </w:r>
      <w:r>
        <w:t xml:space="preserve">   subsoil    </w:t>
      </w:r>
      <w:r>
        <w:t xml:space="preserve">   shelterbelt    </w:t>
      </w:r>
      <w:r>
        <w:t xml:space="preserve">   prariegrass    </w:t>
      </w:r>
      <w:r>
        <w:t xml:space="preserve">   plants    </w:t>
      </w:r>
      <w:r>
        <w:t xml:space="preserve">   notillfarming    </w:t>
      </w:r>
      <w:r>
        <w:t xml:space="preserve">   nitrogen    </w:t>
      </w:r>
      <w:r>
        <w:t xml:space="preserve">   legumes    </w:t>
      </w:r>
      <w:r>
        <w:t xml:space="preserve">   leaching    </w:t>
      </w:r>
      <w:r>
        <w:t xml:space="preserve">   humus    </w:t>
      </w:r>
      <w:r>
        <w:t xml:space="preserve">   georgewashingtoncarver    </w:t>
      </w:r>
      <w:r>
        <w:t xml:space="preserve">   fertile    </w:t>
      </w:r>
      <w:r>
        <w:t xml:space="preserve">   erosion    </w:t>
      </w:r>
      <w:r>
        <w:t xml:space="preserve">   dustbowl    </w:t>
      </w:r>
      <w:r>
        <w:t xml:space="preserve">   drought    </w:t>
      </w:r>
      <w:r>
        <w:t xml:space="preserve">   covercrop    </w:t>
      </w:r>
      <w:r>
        <w:t xml:space="preserve">   contourplowing    </w:t>
      </w:r>
      <w:r>
        <w:t xml:space="preserve">   conservation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conservation CheckUp</dc:title>
  <dcterms:created xsi:type="dcterms:W3CDTF">2021-10-11T17:00:53Z</dcterms:created>
  <dcterms:modified xsi:type="dcterms:W3CDTF">2021-10-11T17:00:53Z</dcterms:modified>
</cp:coreProperties>
</file>