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Soil v. Dirt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layers of soil exist?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 of the major areas of deposition (6 letters)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horizon is where seeds germinate and plant roots grow?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 Horizon can be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unconsolidated inorganic and/or organic material on the surface of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horizon is know ad the “leaching layer?”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Horizon with little nutrients and composed of rock and sediment?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Other major area of deposition (4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order of the soil layers from top to bottem? (just the letter)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soil is not in uniform fashion it is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 Horizon can be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process when sediment and rock is added to a landform or land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 Horizon can be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 Horizon can be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Horizon can be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Soil layer composed of solid rock?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Horizon composed of clays and minerals taken from layers above?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top layer of soil, that is made of decomposed organic material?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 Horizon can be called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 v. Dirt Crossword </dc:title>
  <dcterms:created xsi:type="dcterms:W3CDTF">2021-10-12T20:32:23Z</dcterms:created>
  <dcterms:modified xsi:type="dcterms:W3CDTF">2021-10-12T20:32:23Z</dcterms:modified>
</cp:coreProperties>
</file>