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Soil word scamble</w:t>
      </w:r>
    </w:p>
    <w:p>
      <w:pPr>
        <w:pStyle w:val="Questions"/>
      </w:pPr>
      <w:r>
        <w:t xml:space="preserve">1. LLSEYVA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LRAMAYIPD ANNUTOMI ESPKA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3. NIRSOEAM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SRIDUMNL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LSADTE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RSADASBN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RREIV UMHTOS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IVAALLUL AFSN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SIFN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DOOHOOS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SEAMS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BTTSEU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LIOS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GAONCRI TATREM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15. MUSHU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ORMNISGCAMSRIO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17. OARCINING TMETRA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18. MOLA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19. OLSI ROHONIZ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20. LOIS ROLFEIP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Soil word scamble</dc:title>
  <dcterms:created xsi:type="dcterms:W3CDTF">2021-10-11T16:59:42Z</dcterms:created>
  <dcterms:modified xsi:type="dcterms:W3CDTF">2021-10-11T16:59:42Z</dcterms:modified>
</cp:coreProperties>
</file>