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Soilder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light horseman    </w:t>
      </w:r>
      <w:r>
        <w:t xml:space="preserve">   exhaustion    </w:t>
      </w:r>
      <w:r>
        <w:t xml:space="preserve">   hieroglyphs    </w:t>
      </w:r>
      <w:r>
        <w:t xml:space="preserve">   gallipoli    </w:t>
      </w:r>
      <w:r>
        <w:t xml:space="preserve">   diggers    </w:t>
      </w:r>
      <w:r>
        <w:t xml:space="preserve">   trenches    </w:t>
      </w:r>
      <w:r>
        <w:t xml:space="preserve">   cec hogan    </w:t>
      </w:r>
      <w:r>
        <w:t xml:space="preserve">   permission    </w:t>
      </w:r>
      <w:r>
        <w:t xml:space="preserve">   amelia    </w:t>
      </w:r>
      <w:r>
        <w:t xml:space="preserve">   berrima    </w:t>
      </w:r>
      <w:r>
        <w:t xml:space="preserve">   seymour    </w:t>
      </w:r>
      <w:r>
        <w:t xml:space="preserve">   cairo    </w:t>
      </w:r>
      <w:r>
        <w:t xml:space="preserve">   leaving    </w:t>
      </w:r>
      <w:r>
        <w:t xml:space="preserve">   military    </w:t>
      </w:r>
      <w:r>
        <w:t xml:space="preserve">   jim    </w:t>
      </w:r>
      <w:r>
        <w:t xml:space="preserve">   manningtree    </w:t>
      </w:r>
      <w:r>
        <w:t xml:space="preserve">   mclaren    </w:t>
      </w:r>
      <w:r>
        <w:t xml:space="preserve">   death    </w:t>
      </w:r>
      <w:r>
        <w:t xml:space="preserve">   charlie    </w:t>
      </w:r>
      <w:r>
        <w:t xml:space="preserve">   glenferrie    </w:t>
      </w:r>
      <w:r>
        <w:t xml:space="preserve">   tocumwal    </w:t>
      </w:r>
      <w:r>
        <w:t xml:space="preserve">   war    </w:t>
      </w:r>
      <w:r>
        <w:t xml:space="preserve">   james martin    </w:t>
      </w:r>
      <w:r>
        <w:t xml:space="preserve">   glenart    </w:t>
      </w:r>
      <w:r>
        <w:t xml:space="preserve">   soilder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Soilder Boy</dc:title>
  <dcterms:created xsi:type="dcterms:W3CDTF">2021-10-11T16:59:59Z</dcterms:created>
  <dcterms:modified xsi:type="dcterms:W3CDTF">2021-10-11T16:59:59Z</dcterms:modified>
</cp:coreProperties>
</file>