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Soils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Soil turnover is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base geological material in a particular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continuous mass of solid rock that makes up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Pick-up, transport, and drop-off of material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Steep slopes turned into “steps”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cross section of all the soil horizons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complex plant-supporting system made up of disintegrated rock, remains and wastes of organisms, water, gases, nutrients and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Crops are alternated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animals easting too much of the plant cover, impeding growth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crops mixed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Planting perpendicular to hill’s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Breakdown of waste, organisms, and organic material (living or once-living) into simple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Tall plants block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distinct layers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the physical and chemical processes that break down rocks and minerals into smaller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loss of more than 10% of productivity due to erosion, soil compaction, forest removal, overgrazing, drought, salt buildup, climate change, depletion of water sources, and other factors</w:t>
            </w:r>
          </w:p>
        </w:tc>
      </w:tr>
    </w:tbl>
    <w:p>
      <w:pPr>
        <w:pStyle w:val="WordBankLarge"/>
      </w:pPr>
      <w:r>
        <w:t xml:space="preserve">   soil    </w:t>
      </w:r>
      <w:r>
        <w:t xml:space="preserve">   parent material    </w:t>
      </w:r>
      <w:r>
        <w:t xml:space="preserve">   bedrock    </w:t>
      </w:r>
      <w:r>
        <w:t xml:space="preserve">   weathering    </w:t>
      </w:r>
      <w:r>
        <w:t xml:space="preserve">   Erosion    </w:t>
      </w:r>
      <w:r>
        <w:t xml:space="preserve">   Decomposition    </w:t>
      </w:r>
      <w:r>
        <w:t xml:space="preserve">   soil horizons    </w:t>
      </w:r>
      <w:r>
        <w:t xml:space="preserve">   soil profile    </w:t>
      </w:r>
      <w:r>
        <w:t xml:space="preserve">   Intercropping    </w:t>
      </w:r>
      <w:r>
        <w:t xml:space="preserve">   Crop rotation    </w:t>
      </w:r>
      <w:r>
        <w:t xml:space="preserve">   shelterbelts    </w:t>
      </w:r>
      <w:r>
        <w:t xml:space="preserve">   Conservation tillage    </w:t>
      </w:r>
      <w:r>
        <w:t xml:space="preserve">   Terracing    </w:t>
      </w:r>
      <w:r>
        <w:t xml:space="preserve">   Contour farming    </w:t>
      </w:r>
      <w:r>
        <w:t xml:space="preserve">   desertification    </w:t>
      </w:r>
      <w:r>
        <w:t xml:space="preserve">   overgrazing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Soils </dc:title>
  <dcterms:created xsi:type="dcterms:W3CDTF">2021-10-11T17:00:29Z</dcterms:created>
  <dcterms:modified xsi:type="dcterms:W3CDTF">2021-10-11T17:00:29Z</dcterms:modified>
</cp:coreProperties>
</file>