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highland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needs this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cant go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lots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staying on top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with cows and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soil is 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</dc:title>
  <dcterms:created xsi:type="dcterms:W3CDTF">2021-11-13T03:37:19Z</dcterms:created>
  <dcterms:modified xsi:type="dcterms:W3CDTF">2021-11-13T03:37:19Z</dcterms:modified>
</cp:coreProperties>
</file>