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Soil comes in 3 main ___________________; sand, silt, and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too many plants or animals are feeding in one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name for the A horizon. Made of minerals mixed with organics.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food is made with no synthetic fertilizers, insecticides, fungicides, or herbicides.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acidic or alkaline a soil is can be measure with the _______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area loses 10% or more of its soil productivity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organic part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farmers take steep slopes and turn them into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water to crops that would not normally get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supports the growth of plant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soil is ruined it is referred to as soil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continuous mass of solid rock that makes up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plant or animal that is created using recombinant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 horizon a lot of ________________ occurs as water drips through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 occurs in layers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material from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</dc:title>
  <dcterms:created xsi:type="dcterms:W3CDTF">2021-10-11T16:59:44Z</dcterms:created>
  <dcterms:modified xsi:type="dcterms:W3CDTF">2021-10-11T16:59:44Z</dcterms:modified>
</cp:coreProperties>
</file>