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Soils, Rocks, and Landforms (Investigation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rubbing, grinding, and bumping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Geologists use this to identify rocks that contain calcite.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hold or continue to 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weathering in which rocks change due to chemicals in water and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dead plants and animals break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 material made of two or more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 of humus, pebbles, sand, silt, and clay.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Sudden movement of earth materials down a slope.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small piece or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material mixes uniformly with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living things need to grow and stay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tat are smaller than sand, but bigger than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rocks crack and break apart overtime.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ingredient of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Bits of dead plant and animals parts found in soil.</w:t>
            </w:r>
          </w:p>
        </w:tc>
      </w:tr>
    </w:tbl>
    <w:p>
      <w:pPr>
        <w:pStyle w:val="WordBankMedium"/>
      </w:pPr>
      <w:r>
        <w:t xml:space="preserve">   humus    </w:t>
      </w:r>
      <w:r>
        <w:t xml:space="preserve">   rock    </w:t>
      </w:r>
      <w:r>
        <w:t xml:space="preserve">   landslide    </w:t>
      </w:r>
      <w:r>
        <w:t xml:space="preserve">   acid    </w:t>
      </w:r>
      <w:r>
        <w:t xml:space="preserve">   particle    </w:t>
      </w:r>
      <w:r>
        <w:t xml:space="preserve">   dissolve    </w:t>
      </w:r>
      <w:r>
        <w:t xml:space="preserve">   silt    </w:t>
      </w:r>
      <w:r>
        <w:t xml:space="preserve">   abrasion    </w:t>
      </w:r>
      <w:r>
        <w:t xml:space="preserve">   chemical    </w:t>
      </w:r>
      <w:r>
        <w:t xml:space="preserve">   weathering    </w:t>
      </w:r>
      <w:r>
        <w:t xml:space="preserve">   retain    </w:t>
      </w:r>
      <w:r>
        <w:t xml:space="preserve">   nutrients    </w:t>
      </w:r>
      <w:r>
        <w:t xml:space="preserve">   mineral    </w:t>
      </w:r>
      <w:r>
        <w:t xml:space="preserve">   decay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Soils, Rocks, and Landforms (Investigation 1)</dc:title>
  <dcterms:created xsi:type="dcterms:W3CDTF">2021-10-11T17:00:44Z</dcterms:created>
  <dcterms:modified xsi:type="dcterms:W3CDTF">2021-10-11T17:00:44Z</dcterms:modified>
</cp:coreProperties>
</file>