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Soils Vocab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loss of more than 10 percent in the productivity of soil due to erosion, deforestation, overgrazing, drought, or other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mass of solid rock that makes up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soil conservation method in which furrows are plowed across a hillside, perpendicular to its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soil conservation method in which the type of crop grown in a field is alternated from one season or year to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physical and chemical processes that break down rocks and minerals into smaller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soil particles that are less than 0.002 mm in diameter (smallest)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cross-section of all the soil horizons in a specific soil, from surface to bedrock, in a specific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distinct layer of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soil-conservation method in which two or crops are planted in one field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soil conservation method in which sloped land is transformed into a series of steps to prevent soil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soil particles that are 0.002 to 0.05 mm in diameter (medium)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base geological material in a particular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soil that is approximately equal parts clay, silt, and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soil particles that are 0.05 to 2 mm in diameter (large)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allowing animals to eat so much of the plant cover in a field or pasture that the plants cannot regrow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build-up of salts in the surface layers of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mixture of disintegrated rock, organic matter, water, gases, nutrients, and microorganisms that supports plant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turning over of soil before planting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Soils Vocab Review</dc:title>
  <dcterms:created xsi:type="dcterms:W3CDTF">2021-10-11T17:00:41Z</dcterms:created>
  <dcterms:modified xsi:type="dcterms:W3CDTF">2021-10-11T17:00:41Z</dcterms:modified>
</cp:coreProperties>
</file>