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Soirée portes ouvertes!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French word for "one"?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meaning of "merci"?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"yes"?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Thier Henri is famous for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French people eat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French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say "Good bye" in French?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go to France by train, you use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"no"?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famous theme park is just outside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say "Good morning"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go to France by ferry, you may land here..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French President!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money is called...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Soirée portes ouvertes!</dc:title>
  <dcterms:created xsi:type="dcterms:W3CDTF">2021-10-11T16:59:52Z</dcterms:created>
  <dcterms:modified xsi:type="dcterms:W3CDTF">2021-10-11T16:59:52Z</dcterms:modified>
</cp:coreProperties>
</file>