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Soja transgénica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acto de difundir los agroquimicos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fertilizantes, pesticidas y herbicidas son ejemplos de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organismo o cultivo que tiene material genético que ha sido alterado para producir una característica deseado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sustancia que puede causar enfermedad o muerte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empresa comercial que domina la industria agricultura en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cultivo de soja es utilizada para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sistema agrícola amenaza la biodiversidad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agroquimico utilizada y creado por Monsanto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grupo que está en contra de Monsanto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acto de eliminar bosques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Encargarse del lugar o posición de algo</w:t>
            </w:r>
          </w:p>
        </w:tc>
      </w:tr>
    </w:tbl>
    <w:p>
      <w:pPr>
        <w:pStyle w:val="WordBankLarge"/>
      </w:pPr>
      <w:r>
        <w:t xml:space="preserve">   piensos    </w:t>
      </w:r>
      <w:r>
        <w:t xml:space="preserve">   Monsanto    </w:t>
      </w:r>
      <w:r>
        <w:t xml:space="preserve">   deforestación    </w:t>
      </w:r>
      <w:r>
        <w:t xml:space="preserve">   herbicida glifosato    </w:t>
      </w:r>
      <w:r>
        <w:t xml:space="preserve">   envenenar    </w:t>
      </w:r>
      <w:r>
        <w:t xml:space="preserve">   monocultivo    </w:t>
      </w:r>
      <w:r>
        <w:t xml:space="preserve">   transgénico    </w:t>
      </w:r>
      <w:r>
        <w:t xml:space="preserve">   Madres de Ituzaingó    </w:t>
      </w:r>
      <w:r>
        <w:t xml:space="preserve">   desplazar    </w:t>
      </w:r>
      <w:r>
        <w:t xml:space="preserve">   agroquimicos    </w:t>
      </w:r>
      <w:r>
        <w:t xml:space="preserve">   fumigar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Soja transgénica</dc:title>
  <dcterms:created xsi:type="dcterms:W3CDTF">2021-10-11T17:00:09Z</dcterms:created>
  <dcterms:modified xsi:type="dcterms:W3CDTF">2021-10-11T17:00:09Z</dcterms:modified>
</cp:coreProperties>
</file>