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LKJUYBIBLESYUIONEMB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FGHRIUHALLSPINES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SASLESOLDBUYING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DEARLETTERYOURS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ASDFGANTISLAVERYBA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HANNIBALECTURES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DOOGNITEEMLBR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ESTALKTOESPEAKLBNELEWT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NCHURCHESOGER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PBLACKSERTWOEMKID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EVERYDAYPEOPLESHEY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WEWONPROSTESTERSGO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NAYNAYNATIONALITIES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ZUTSABOLITIONUYSE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PYISSLAVESRTYWCTO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DIRWTLANDSILLING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GKHRIGHTSSEET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FOIRTPYFAMEANTD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2021-10-11T16:59:19Z</dcterms:created>
  <dcterms:modified xsi:type="dcterms:W3CDTF">2021-10-11T16:59:19Z</dcterms:modified>
</cp:coreProperties>
</file>