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</w:t>
      </w:r>
    </w:p>
    <w:p>
      <w:pPr>
        <w:pStyle w:val="Questions"/>
      </w:pPr>
      <w:r>
        <w:t xml:space="preserve">1. ASVLE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ESCEPA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EMFITSNI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NIOLAOISTBIT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RSIGTH ISISVCTAT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EEMORFD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ANYQLTEIUI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RUTHMIP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VELRPAI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VIICL AWR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2021-10-11T17:00:23Z</dcterms:created>
  <dcterms:modified xsi:type="dcterms:W3CDTF">2021-10-11T17:00:23Z</dcterms:modified>
</cp:coreProperties>
</file>