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Sojourner Truth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fought for 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 records say she was when she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man she first fell in love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does her tombstone say she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job for the preacher Elijah Pierson?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recruited black soldiers just like this woman.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met Frederick Douglas at a meeting for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man she had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black woman to do this to a white man and win.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2021-10-11T17:00:27Z</dcterms:created>
  <dcterms:modified xsi:type="dcterms:W3CDTF">2021-10-11T17:00:27Z</dcterms:modified>
</cp:coreProperties>
</file>