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forced    </w:t>
      </w:r>
      <w:r>
        <w:t xml:space="preserve">   freedom    </w:t>
      </w:r>
      <w:r>
        <w:t xml:space="preserve">   sojourner truth    </w:t>
      </w:r>
      <w:r>
        <w:t xml:space="preserve">   illegal    </w:t>
      </w:r>
      <w:r>
        <w:t xml:space="preserve">   god    </w:t>
      </w:r>
      <w:r>
        <w:t xml:space="preserve">   promise    </w:t>
      </w:r>
      <w:r>
        <w:t xml:space="preserve">   isabella baumfree    </w:t>
      </w:r>
      <w:r>
        <w:t xml:space="preserve">   rights    </w:t>
      </w:r>
      <w:r>
        <w:t xml:space="preserve">   quaker    </w:t>
      </w:r>
      <w:r>
        <w:t xml:space="preserve">   abuse    </w:t>
      </w:r>
      <w:r>
        <w:t xml:space="preserve">   peter    </w:t>
      </w:r>
      <w:r>
        <w:t xml:space="preserve">   escape    </w:t>
      </w:r>
      <w:r>
        <w:t xml:space="preserve">   feminist    </w:t>
      </w:r>
      <w:r>
        <w:t xml:space="preserve">   methodist    </w:t>
      </w:r>
      <w:r>
        <w:t xml:space="preserve">   slavery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2021-10-11T16:59:22Z</dcterms:created>
  <dcterms:modified xsi:type="dcterms:W3CDTF">2021-10-11T16:59:22Z</dcterms:modified>
</cp:coreProperties>
</file>