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Sojourner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speaker    </w:t>
      </w:r>
      <w:r>
        <w:t xml:space="preserve">   Michigan    </w:t>
      </w:r>
      <w:r>
        <w:t xml:space="preserve">   traveler    </w:t>
      </w:r>
      <w:r>
        <w:t xml:space="preserve">   radicalism    </w:t>
      </w:r>
      <w:r>
        <w:t xml:space="preserve">   civil rights    </w:t>
      </w:r>
      <w:r>
        <w:t xml:space="preserve">   preacher    </w:t>
      </w:r>
      <w:r>
        <w:t xml:space="preserve">   equality    </w:t>
      </w:r>
      <w:r>
        <w:t xml:space="preserve">   Isabella Baumfree    </w:t>
      </w:r>
      <w:r>
        <w:t xml:space="preserve">   Sojourner Truth    </w:t>
      </w:r>
      <w:r>
        <w:t xml:space="preserve">   New York    </w:t>
      </w:r>
      <w:r>
        <w:t xml:space="preserve">   suffrage    </w:t>
      </w:r>
      <w:r>
        <w:t xml:space="preserve">   slave    </w:t>
      </w:r>
      <w:r>
        <w:t xml:space="preserve">   abolitionist    </w:t>
      </w:r>
      <w:r>
        <w:t xml:space="preserve">   womens rights    </w:t>
      </w:r>
      <w:r>
        <w:t xml:space="preserve">   Aint I a woman    </w:t>
      </w:r>
      <w:r>
        <w:t xml:space="preserve">   Dutch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</dc:title>
  <dcterms:created xsi:type="dcterms:W3CDTF">2021-10-12T20:56:00Z</dcterms:created>
  <dcterms:modified xsi:type="dcterms:W3CDTF">2021-10-12T20:56:00Z</dcterms:modified>
</cp:coreProperties>
</file>