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Sojourner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Brothers    </w:t>
      </w:r>
      <w:r>
        <w:t xml:space="preserve">   Sisters    </w:t>
      </w:r>
      <w:r>
        <w:t xml:space="preserve">   Son    </w:t>
      </w:r>
      <w:r>
        <w:t xml:space="preserve">   Daughter    </w:t>
      </w:r>
      <w:r>
        <w:t xml:space="preserve">   Sold    </w:t>
      </w:r>
      <w:r>
        <w:t xml:space="preserve">   Isabella Baumfree    </w:t>
      </w:r>
      <w:r>
        <w:t xml:space="preserve">   Sojourner Truth    </w:t>
      </w:r>
      <w:r>
        <w:t xml:space="preserve">   Abraham Lincoln    </w:t>
      </w:r>
      <w:r>
        <w:t xml:space="preserve">   Civil Rights    </w:t>
      </w:r>
      <w:r>
        <w:t xml:space="preserve">   Women's Rights    </w:t>
      </w:r>
      <w:r>
        <w:t xml:space="preserve">   Alabama    </w:t>
      </w:r>
      <w:r>
        <w:t xml:space="preserve">   Swartekill    </w:t>
      </w:r>
      <w:r>
        <w:t xml:space="preserve">   Slavery    </w:t>
      </w:r>
      <w:r>
        <w:t xml:space="preserve">   Emancipation Proclamation    </w:t>
      </w:r>
      <w:r>
        <w:t xml:space="preserve">   Michigan    </w:t>
      </w:r>
      <w:r>
        <w:t xml:space="preserve">   Activist    </w:t>
      </w:r>
      <w:r>
        <w:t xml:space="preserve">   Freedom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Sojourner Truth</dc:title>
  <dcterms:created xsi:type="dcterms:W3CDTF">2021-10-11T16:59:46Z</dcterms:created>
  <dcterms:modified xsi:type="dcterms:W3CDTF">2021-10-11T16:59:46Z</dcterms:modified>
</cp:coreProperties>
</file>