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help sojourner write her autobiograph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Sojourner was also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_______ means Traveler, or someone that dosen't stay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Sojourner Truth was burried at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speech sojourner spoke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Sojourner Favorite Grandson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Sojourner's Siblings were sold at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Isabella was born in ______,_______.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Sojourner worked at ______________ becuase she wanted to help fellow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helped Isabella and sophia escape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Sojourner changed her name from _______ to Sojourner Truth in 1843.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Isabella's first Masters Name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Sojourner Truth published her __________ in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Sojourner was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Sojourner gave _____ at conventions and Abolitionist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Isabella had ____ children with Thomas.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Isabella's husbands name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child, Isabella was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Isabella's first love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________ comes from the belief that "God's word is True".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2021-10-11T17:00:02Z</dcterms:created>
  <dcterms:modified xsi:type="dcterms:W3CDTF">2021-10-11T17:00:02Z</dcterms:modified>
</cp:coreProperties>
</file>