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Sojourner Truth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Sojourner’s birth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Sojourner’s father (First name)?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Sojourner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Sojourner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did Sojourner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Sojourner’s parent’s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Sojourner’s mother (First name)?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Sojourner’s former spouse?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Sojourner’s occupation (Starts with an A)?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one of the first African American to end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 Crossword</dc:title>
  <dcterms:created xsi:type="dcterms:W3CDTF">2021-10-11T17:00:25Z</dcterms:created>
  <dcterms:modified xsi:type="dcterms:W3CDTF">2021-10-11T17:00:25Z</dcterms:modified>
</cp:coreProperties>
</file>